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87512" w14:textId="69858689" w:rsidR="0062303F" w:rsidRDefault="00BB3BCA" w:rsidP="00806B52">
      <w:pPr>
        <w:rPr>
          <w:rFonts w:ascii="游ゴシック" w:eastAsia="游ゴシック" w:hAnsi="游ゴシック"/>
          <w:sz w:val="20"/>
          <w:szCs w:val="20"/>
          <w:lang w:eastAsia="ja-JP"/>
        </w:rPr>
      </w:pPr>
      <w:r w:rsidRPr="002D630A">
        <w:rPr>
          <w:rFonts w:ascii="游ゴシック" w:eastAsia="游ゴシック" w:hAnsi="游ゴシック" w:hint="eastAsia"/>
          <w:sz w:val="20"/>
          <w:szCs w:val="20"/>
          <w:lang w:eastAsia="ja-JP"/>
        </w:rPr>
        <w:t>Machi Ai</w:t>
      </w:r>
      <w:r w:rsidR="002E7D2E" w:rsidRPr="002D630A">
        <w:rPr>
          <w:rFonts w:ascii="游ゴシック" w:eastAsia="游ゴシック" w:hAnsi="游ゴシック"/>
          <w:sz w:val="20"/>
          <w:szCs w:val="20"/>
          <w:lang w:eastAsia="ja-JP"/>
        </w:rPr>
        <w:t>出店申込書</w:t>
      </w:r>
    </w:p>
    <w:p w14:paraId="72D2357C" w14:textId="5CC5829D" w:rsidR="002D630A" w:rsidRPr="002D630A" w:rsidRDefault="002D630A" w:rsidP="002D630A">
      <w:pPr>
        <w:jc w:val="right"/>
        <w:rPr>
          <w:rFonts w:ascii="游ゴシック" w:eastAsia="游ゴシック" w:hAnsi="游ゴシック"/>
          <w:sz w:val="20"/>
          <w:szCs w:val="20"/>
          <w:lang w:eastAsia="ja-JP"/>
        </w:rPr>
      </w:pPr>
      <w:r>
        <w:rPr>
          <w:rFonts w:ascii="游ゴシック" w:eastAsia="游ゴシック" w:hAnsi="游ゴシック" w:hint="eastAsia"/>
          <w:sz w:val="20"/>
          <w:szCs w:val="20"/>
          <w:lang w:eastAsia="ja-JP"/>
        </w:rPr>
        <w:t>年　　　月　　　日</w:t>
      </w:r>
    </w:p>
    <w:p w14:paraId="6A18ADBD" w14:textId="793F92E0" w:rsidR="00F07964" w:rsidRPr="002D630A" w:rsidRDefault="00BB3BCA" w:rsidP="00806B52">
      <w:pPr>
        <w:rPr>
          <w:rFonts w:ascii="游ゴシック" w:eastAsia="游ゴシック" w:hAnsi="游ゴシック"/>
          <w:sz w:val="20"/>
          <w:szCs w:val="20"/>
          <w:lang w:eastAsia="ja-JP"/>
        </w:rPr>
      </w:pPr>
      <w:r w:rsidRPr="002D630A">
        <w:rPr>
          <w:rFonts w:ascii="游ゴシック" w:eastAsia="游ゴシック" w:hAnsi="游ゴシック" w:hint="eastAsia"/>
          <w:sz w:val="20"/>
          <w:szCs w:val="20"/>
          <w:lang w:eastAsia="ja-JP"/>
        </w:rPr>
        <w:t xml:space="preserve">Machi Ai </w:t>
      </w:r>
      <w:r w:rsidR="009E45E6" w:rsidRPr="002D630A">
        <w:rPr>
          <w:rFonts w:ascii="游ゴシック" w:eastAsia="游ゴシック" w:hAnsi="游ゴシック" w:hint="eastAsia"/>
          <w:sz w:val="20"/>
          <w:szCs w:val="20"/>
          <w:lang w:eastAsia="ja-JP"/>
        </w:rPr>
        <w:t>募集要項に基づき出店を申し込みます。</w:t>
      </w:r>
    </w:p>
    <w:p w14:paraId="4DFA92F6" w14:textId="300E96D1" w:rsidR="009E45E6" w:rsidRPr="002D630A" w:rsidRDefault="009E45E6" w:rsidP="009E45E6">
      <w:pPr>
        <w:wordWrap w:val="0"/>
        <w:jc w:val="right"/>
        <w:rPr>
          <w:rFonts w:ascii="游ゴシック" w:eastAsia="游ゴシック" w:hAnsi="游ゴシック"/>
          <w:sz w:val="20"/>
          <w:szCs w:val="20"/>
          <w:u w:val="single"/>
          <w:lang w:eastAsia="ja-JP"/>
        </w:rPr>
      </w:pPr>
      <w:r w:rsidRPr="002D630A">
        <w:rPr>
          <w:rFonts w:ascii="游ゴシック" w:eastAsia="游ゴシック" w:hAnsi="游ゴシック" w:hint="eastAsia"/>
          <w:sz w:val="20"/>
          <w:szCs w:val="20"/>
          <w:u w:val="single"/>
          <w:lang w:eastAsia="ja-JP"/>
        </w:rPr>
        <w:t>申込者：</w:t>
      </w:r>
      <w:r w:rsidR="00BB3BCA" w:rsidRPr="002D630A">
        <w:rPr>
          <w:rFonts w:ascii="游ゴシック" w:eastAsia="游ゴシック" w:hAnsi="游ゴシック" w:hint="eastAsia"/>
          <w:sz w:val="20"/>
          <w:szCs w:val="20"/>
          <w:u w:val="single"/>
          <w:lang w:eastAsia="ja-JP"/>
        </w:rPr>
        <w:t xml:space="preserve">　</w:t>
      </w:r>
      <w:r w:rsidRPr="002D630A">
        <w:rPr>
          <w:rFonts w:ascii="游ゴシック" w:eastAsia="游ゴシック" w:hAnsi="游ゴシック" w:hint="eastAsia"/>
          <w:sz w:val="20"/>
          <w:szCs w:val="20"/>
          <w:u w:val="single"/>
          <w:lang w:eastAsia="ja-JP"/>
        </w:rPr>
        <w:t xml:space="preserve">　　</w:t>
      </w:r>
      <w:r w:rsidR="002D630A">
        <w:rPr>
          <w:rFonts w:ascii="游ゴシック" w:eastAsia="游ゴシック" w:hAnsi="游ゴシック" w:hint="eastAsia"/>
          <w:sz w:val="20"/>
          <w:szCs w:val="20"/>
          <w:u w:val="single"/>
          <w:lang w:eastAsia="ja-JP"/>
        </w:rPr>
        <w:t xml:space="preserve">　　</w:t>
      </w:r>
      <w:r w:rsidR="002D630A" w:rsidRPr="002D630A">
        <w:rPr>
          <w:rFonts w:ascii="游ゴシック" w:eastAsia="游ゴシック" w:hAnsi="游ゴシック" w:hint="eastAsia"/>
          <w:sz w:val="20"/>
          <w:szCs w:val="20"/>
          <w:u w:val="single"/>
          <w:lang w:eastAsia="ja-JP"/>
        </w:rPr>
        <w:t xml:space="preserve">　　</w:t>
      </w:r>
      <w:r w:rsidRPr="002D630A">
        <w:rPr>
          <w:rFonts w:ascii="游ゴシック" w:eastAsia="游ゴシック" w:hAnsi="游ゴシック" w:hint="eastAsia"/>
          <w:sz w:val="20"/>
          <w:szCs w:val="20"/>
          <w:u w:val="single"/>
          <w:lang w:eastAsia="ja-JP"/>
        </w:rPr>
        <w:t xml:space="preserve">　　　　</w:t>
      </w:r>
    </w:p>
    <w:p w14:paraId="347EB60B" w14:textId="0D842DE3" w:rsidR="009E45E6" w:rsidRPr="002D630A" w:rsidRDefault="002D630A" w:rsidP="009E45E6">
      <w:pPr>
        <w:wordWrap w:val="0"/>
        <w:jc w:val="right"/>
        <w:rPr>
          <w:rFonts w:ascii="游ゴシック" w:eastAsia="游ゴシック" w:hAnsi="游ゴシック"/>
          <w:sz w:val="20"/>
          <w:szCs w:val="20"/>
          <w:u w:val="single"/>
          <w:lang w:eastAsia="ja-JP"/>
        </w:rPr>
      </w:pPr>
      <w:r w:rsidRPr="002D630A">
        <w:rPr>
          <w:rFonts w:ascii="游ゴシック" w:eastAsia="游ゴシック" w:hAnsi="游ゴシック" w:hint="eastAsia"/>
          <w:sz w:val="20"/>
          <w:szCs w:val="20"/>
          <w:u w:val="single"/>
          <w:lang w:eastAsia="ja-JP"/>
        </w:rPr>
        <w:t>電　話</w:t>
      </w:r>
      <w:r w:rsidR="00BB3BCA" w:rsidRPr="002D630A">
        <w:rPr>
          <w:rFonts w:ascii="游ゴシック" w:eastAsia="游ゴシック" w:hAnsi="游ゴシック" w:hint="eastAsia"/>
          <w:sz w:val="20"/>
          <w:szCs w:val="20"/>
          <w:u w:val="single"/>
          <w:lang w:eastAsia="ja-JP"/>
        </w:rPr>
        <w:t>：</w:t>
      </w:r>
      <w:r w:rsidR="009E45E6" w:rsidRPr="002D630A">
        <w:rPr>
          <w:rFonts w:ascii="游ゴシック" w:eastAsia="游ゴシック" w:hAnsi="游ゴシック" w:hint="eastAsia"/>
          <w:sz w:val="20"/>
          <w:szCs w:val="20"/>
          <w:u w:val="single"/>
          <w:lang w:eastAsia="ja-JP"/>
        </w:rPr>
        <w:t xml:space="preserve">　</w:t>
      </w:r>
      <w:r w:rsidRPr="002D630A">
        <w:rPr>
          <w:rFonts w:ascii="游ゴシック" w:eastAsia="游ゴシック" w:hAnsi="游ゴシック" w:hint="eastAsia"/>
          <w:sz w:val="20"/>
          <w:szCs w:val="20"/>
          <w:u w:val="single"/>
          <w:lang w:eastAsia="ja-JP"/>
        </w:rPr>
        <w:t xml:space="preserve">　　</w:t>
      </w:r>
      <w:r w:rsidR="009E45E6" w:rsidRPr="002D630A">
        <w:rPr>
          <w:rFonts w:ascii="游ゴシック" w:eastAsia="游ゴシック" w:hAnsi="游ゴシック" w:hint="eastAsia"/>
          <w:sz w:val="20"/>
          <w:szCs w:val="20"/>
          <w:u w:val="single"/>
          <w:lang w:eastAsia="ja-JP"/>
        </w:rPr>
        <w:t xml:space="preserve">　</w:t>
      </w:r>
      <w:r>
        <w:rPr>
          <w:rFonts w:ascii="游ゴシック" w:eastAsia="游ゴシック" w:hAnsi="游ゴシック" w:hint="eastAsia"/>
          <w:sz w:val="20"/>
          <w:szCs w:val="20"/>
          <w:u w:val="single"/>
          <w:lang w:eastAsia="ja-JP"/>
        </w:rPr>
        <w:t xml:space="preserve">　　</w:t>
      </w:r>
      <w:r w:rsidR="009E45E6" w:rsidRPr="002D630A">
        <w:rPr>
          <w:rFonts w:ascii="游ゴシック" w:eastAsia="游ゴシック" w:hAnsi="游ゴシック" w:hint="eastAsia"/>
          <w:sz w:val="20"/>
          <w:szCs w:val="20"/>
          <w:u w:val="single"/>
          <w:lang w:eastAsia="ja-JP"/>
        </w:rPr>
        <w:t xml:space="preserve">　　　　　</w:t>
      </w:r>
    </w:p>
    <w:p w14:paraId="7CF02401" w14:textId="77777777" w:rsidR="0062303F" w:rsidRPr="002D630A" w:rsidRDefault="002E7D2E" w:rsidP="00806B52">
      <w:pPr>
        <w:rPr>
          <w:rFonts w:ascii="游ゴシック" w:eastAsia="游ゴシック" w:hAnsi="游ゴシック"/>
          <w:sz w:val="20"/>
          <w:szCs w:val="20"/>
        </w:rPr>
      </w:pPr>
      <w:r w:rsidRPr="002D630A">
        <w:rPr>
          <w:rFonts w:ascii="游ゴシック" w:eastAsia="游ゴシック" w:hAnsi="游ゴシック"/>
          <w:sz w:val="20"/>
          <w:szCs w:val="20"/>
        </w:rPr>
        <w:t xml:space="preserve">1. </w:t>
      </w:r>
      <w:proofErr w:type="spellStart"/>
      <w:r w:rsidRPr="002D630A">
        <w:rPr>
          <w:rFonts w:ascii="游ゴシック" w:eastAsia="游ゴシック" w:hAnsi="游ゴシック"/>
          <w:sz w:val="20"/>
          <w:szCs w:val="20"/>
        </w:rPr>
        <w:t>出店者情報</w:t>
      </w:r>
      <w:proofErr w:type="spellEnd"/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83"/>
        <w:gridCol w:w="713"/>
        <w:gridCol w:w="1035"/>
        <w:gridCol w:w="1547"/>
        <w:gridCol w:w="962"/>
        <w:gridCol w:w="709"/>
        <w:gridCol w:w="2681"/>
      </w:tblGrid>
      <w:tr w:rsidR="0062303F" w:rsidRPr="002D630A" w14:paraId="484AE3BB" w14:textId="77777777" w:rsidTr="002D630A">
        <w:tc>
          <w:tcPr>
            <w:tcW w:w="2731" w:type="dxa"/>
            <w:gridSpan w:val="3"/>
          </w:tcPr>
          <w:p w14:paraId="23A22CDB" w14:textId="4A26691D" w:rsidR="0062303F" w:rsidRPr="002D630A" w:rsidRDefault="002E7D2E" w:rsidP="00806B52">
            <w:pPr>
              <w:rPr>
                <w:rFonts w:ascii="游ゴシック" w:eastAsia="游ゴシック" w:hAnsi="游ゴシック"/>
                <w:sz w:val="20"/>
                <w:szCs w:val="20"/>
                <w:lang w:eastAsia="ja-JP"/>
              </w:rPr>
            </w:pPr>
            <w:r w:rsidRPr="002D630A">
              <w:rPr>
                <w:rFonts w:ascii="游ゴシック" w:eastAsia="游ゴシック" w:hAnsi="游ゴシック"/>
                <w:sz w:val="20"/>
                <w:szCs w:val="20"/>
                <w:lang w:eastAsia="ja-JP"/>
              </w:rPr>
              <w:t>出店</w:t>
            </w:r>
            <w:r w:rsidR="007E524E" w:rsidRPr="002D630A">
              <w:rPr>
                <w:rFonts w:ascii="游ゴシック" w:eastAsia="游ゴシック" w:hAnsi="游ゴシック" w:hint="eastAsia"/>
                <w:sz w:val="20"/>
                <w:szCs w:val="20"/>
                <w:lang w:eastAsia="ja-JP"/>
              </w:rPr>
              <w:t>名称(今回の店名）</w:t>
            </w:r>
          </w:p>
        </w:tc>
        <w:tc>
          <w:tcPr>
            <w:tcW w:w="5899" w:type="dxa"/>
            <w:gridSpan w:val="4"/>
          </w:tcPr>
          <w:p w14:paraId="1F9F9604" w14:textId="77777777" w:rsidR="0062303F" w:rsidRPr="002D630A" w:rsidRDefault="0062303F" w:rsidP="00806B52">
            <w:pPr>
              <w:rPr>
                <w:rFonts w:ascii="游ゴシック" w:eastAsia="游ゴシック" w:hAnsi="游ゴシック"/>
                <w:sz w:val="20"/>
                <w:szCs w:val="20"/>
                <w:lang w:eastAsia="ja-JP"/>
              </w:rPr>
            </w:pPr>
          </w:p>
        </w:tc>
      </w:tr>
      <w:tr w:rsidR="007E524E" w:rsidRPr="002D630A" w14:paraId="6592DE0B" w14:textId="77777777" w:rsidTr="002D630A">
        <w:tc>
          <w:tcPr>
            <w:tcW w:w="2731" w:type="dxa"/>
            <w:gridSpan w:val="3"/>
          </w:tcPr>
          <w:p w14:paraId="12E6A726" w14:textId="6E155E06" w:rsidR="007E524E" w:rsidRPr="002D630A" w:rsidRDefault="007E524E" w:rsidP="007E524E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proofErr w:type="spellStart"/>
            <w:r w:rsidRPr="002D630A">
              <w:rPr>
                <w:rFonts w:ascii="游ゴシック" w:eastAsia="游ゴシック" w:hAnsi="游ゴシック"/>
                <w:sz w:val="20"/>
                <w:szCs w:val="20"/>
              </w:rPr>
              <w:t>出店者名（屋号</w:t>
            </w:r>
            <w:proofErr w:type="spellEnd"/>
            <w:r w:rsidRPr="002D630A">
              <w:rPr>
                <w:rFonts w:ascii="游ゴシック" w:eastAsia="游ゴシック" w:hAnsi="游ゴシック"/>
                <w:sz w:val="20"/>
                <w:szCs w:val="20"/>
              </w:rPr>
              <w:t>）</w:t>
            </w:r>
          </w:p>
        </w:tc>
        <w:tc>
          <w:tcPr>
            <w:tcW w:w="5899" w:type="dxa"/>
            <w:gridSpan w:val="4"/>
          </w:tcPr>
          <w:p w14:paraId="35A7130E" w14:textId="77777777" w:rsidR="007E524E" w:rsidRPr="002D630A" w:rsidRDefault="007E524E" w:rsidP="007E524E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E524E" w:rsidRPr="002D630A" w14:paraId="63A609EA" w14:textId="77777777" w:rsidTr="002D630A">
        <w:tc>
          <w:tcPr>
            <w:tcW w:w="2731" w:type="dxa"/>
            <w:gridSpan w:val="3"/>
          </w:tcPr>
          <w:p w14:paraId="6F21C632" w14:textId="366783CD" w:rsidR="007E524E" w:rsidRPr="002D630A" w:rsidRDefault="007E524E" w:rsidP="007E524E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2D630A">
              <w:rPr>
                <w:rFonts w:ascii="游ゴシック" w:eastAsia="游ゴシック" w:hAnsi="游ゴシック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5899" w:type="dxa"/>
            <w:gridSpan w:val="4"/>
          </w:tcPr>
          <w:p w14:paraId="7DBD5656" w14:textId="178FFCB3" w:rsidR="007E524E" w:rsidRPr="002D630A" w:rsidRDefault="007E524E" w:rsidP="007E524E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2D630A">
              <w:rPr>
                <w:rFonts w:ascii="游ゴシック" w:eastAsia="游ゴシック" w:hAnsi="游ゴシック"/>
                <w:sz w:val="20"/>
                <w:szCs w:val="20"/>
              </w:rPr>
              <w:t>〒</w:t>
            </w:r>
          </w:p>
        </w:tc>
      </w:tr>
      <w:tr w:rsidR="00346F77" w:rsidRPr="002D630A" w14:paraId="6A9B6E14" w14:textId="77777777" w:rsidTr="002D630A">
        <w:tc>
          <w:tcPr>
            <w:tcW w:w="2731" w:type="dxa"/>
            <w:gridSpan w:val="3"/>
          </w:tcPr>
          <w:p w14:paraId="090E580B" w14:textId="72789C37" w:rsidR="00346F77" w:rsidRPr="002D630A" w:rsidRDefault="00346F77" w:rsidP="00346F77">
            <w:pPr>
              <w:rPr>
                <w:rFonts w:ascii="游ゴシック" w:eastAsia="游ゴシック" w:hAnsi="游ゴシック"/>
                <w:sz w:val="20"/>
                <w:szCs w:val="20"/>
                <w:lang w:eastAsia="ja-JP"/>
              </w:rPr>
            </w:pPr>
            <w:proofErr w:type="spellStart"/>
            <w:r w:rsidRPr="002D630A">
              <w:rPr>
                <w:rFonts w:ascii="游ゴシック" w:eastAsia="游ゴシック" w:hAnsi="游ゴシック"/>
                <w:sz w:val="20"/>
                <w:szCs w:val="20"/>
              </w:rPr>
              <w:t>メールアドレス</w:t>
            </w:r>
            <w:proofErr w:type="spellEnd"/>
          </w:p>
        </w:tc>
        <w:tc>
          <w:tcPr>
            <w:tcW w:w="5899" w:type="dxa"/>
            <w:gridSpan w:val="4"/>
          </w:tcPr>
          <w:p w14:paraId="065449AF" w14:textId="77777777" w:rsidR="00346F77" w:rsidRPr="002D630A" w:rsidRDefault="00346F77" w:rsidP="00346F77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2D630A" w:rsidRPr="002D630A" w14:paraId="5C02D55D" w14:textId="77777777" w:rsidTr="002D630A">
        <w:tc>
          <w:tcPr>
            <w:tcW w:w="983" w:type="dxa"/>
            <w:vMerge w:val="restart"/>
          </w:tcPr>
          <w:p w14:paraId="0E59D3E2" w14:textId="58998D99" w:rsidR="002D630A" w:rsidRPr="002D630A" w:rsidRDefault="002D630A" w:rsidP="00346F77">
            <w:pPr>
              <w:rPr>
                <w:rFonts w:ascii="游ゴシック" w:eastAsia="游ゴシック" w:hAnsi="游ゴシック"/>
                <w:sz w:val="20"/>
                <w:szCs w:val="20"/>
                <w:lang w:eastAsia="ja-JP"/>
              </w:rPr>
            </w:pPr>
            <w:proofErr w:type="spellStart"/>
            <w:r w:rsidRPr="002D630A">
              <w:rPr>
                <w:rFonts w:ascii="游ゴシック" w:eastAsia="游ゴシック" w:hAnsi="游ゴシック"/>
                <w:sz w:val="20"/>
                <w:szCs w:val="20"/>
              </w:rPr>
              <w:t>代表者</w:t>
            </w:r>
            <w:proofErr w:type="spellEnd"/>
          </w:p>
        </w:tc>
        <w:tc>
          <w:tcPr>
            <w:tcW w:w="713" w:type="dxa"/>
            <w:tcBorders>
              <w:bottom w:val="dotted" w:sz="4" w:space="0" w:color="auto"/>
            </w:tcBorders>
          </w:tcPr>
          <w:p w14:paraId="7C0F5353" w14:textId="5D0272CD" w:rsidR="002D630A" w:rsidRPr="002D630A" w:rsidRDefault="002D630A" w:rsidP="00346F77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2D630A">
              <w:rPr>
                <w:rFonts w:ascii="游ゴシック" w:eastAsia="游ゴシック" w:hAnsi="游ゴシック" w:hint="eastAsia"/>
                <w:sz w:val="20"/>
                <w:szCs w:val="20"/>
                <w:lang w:eastAsia="ja-JP"/>
              </w:rPr>
              <w:t>氏名</w:t>
            </w:r>
          </w:p>
        </w:tc>
        <w:tc>
          <w:tcPr>
            <w:tcW w:w="2582" w:type="dxa"/>
            <w:gridSpan w:val="2"/>
            <w:tcBorders>
              <w:bottom w:val="dotted" w:sz="4" w:space="0" w:color="auto"/>
            </w:tcBorders>
          </w:tcPr>
          <w:p w14:paraId="61740273" w14:textId="77777777" w:rsidR="002D630A" w:rsidRPr="002D630A" w:rsidRDefault="002D630A" w:rsidP="00346F77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tcBorders>
              <w:bottom w:val="dotted" w:sz="4" w:space="0" w:color="auto"/>
            </w:tcBorders>
          </w:tcPr>
          <w:p w14:paraId="2AC6A2A1" w14:textId="6237FBE2" w:rsidR="002D630A" w:rsidRPr="002D630A" w:rsidRDefault="002D630A" w:rsidP="00346F77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2D630A">
              <w:rPr>
                <w:rFonts w:ascii="游ゴシック" w:eastAsia="游ゴシック" w:hAnsi="游ゴシック" w:hint="eastAsia"/>
                <w:sz w:val="20"/>
                <w:szCs w:val="20"/>
                <w:lang w:eastAsia="ja-JP"/>
              </w:rPr>
              <w:t>担当者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3A8ED96F" w14:textId="33CE92AF" w:rsidR="002D630A" w:rsidRPr="002D630A" w:rsidRDefault="002D630A" w:rsidP="00346F77">
            <w:pPr>
              <w:rPr>
                <w:rFonts w:ascii="游ゴシック" w:eastAsia="游ゴシック" w:hAnsi="游ゴシック"/>
                <w:sz w:val="20"/>
                <w:szCs w:val="20"/>
                <w:lang w:eastAsia="ja-JP"/>
              </w:rPr>
            </w:pPr>
            <w:r w:rsidRPr="002D630A">
              <w:rPr>
                <w:rFonts w:ascii="游ゴシック" w:eastAsia="游ゴシック" w:hAnsi="游ゴシック" w:hint="eastAsia"/>
                <w:sz w:val="20"/>
                <w:szCs w:val="20"/>
                <w:lang w:eastAsia="ja-JP"/>
              </w:rPr>
              <w:t>氏名</w:t>
            </w:r>
          </w:p>
        </w:tc>
        <w:tc>
          <w:tcPr>
            <w:tcW w:w="2681" w:type="dxa"/>
            <w:tcBorders>
              <w:bottom w:val="dotted" w:sz="4" w:space="0" w:color="auto"/>
            </w:tcBorders>
          </w:tcPr>
          <w:p w14:paraId="72FC818C" w14:textId="2B366957" w:rsidR="002D630A" w:rsidRPr="002D630A" w:rsidRDefault="002D630A" w:rsidP="00346F77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2D630A" w:rsidRPr="002D630A" w14:paraId="19B05AA8" w14:textId="77777777" w:rsidTr="002D630A">
        <w:tc>
          <w:tcPr>
            <w:tcW w:w="983" w:type="dxa"/>
            <w:vMerge/>
          </w:tcPr>
          <w:p w14:paraId="6704D986" w14:textId="77777777" w:rsidR="002D630A" w:rsidRPr="002D630A" w:rsidRDefault="002D630A" w:rsidP="00346F77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dotted" w:sz="4" w:space="0" w:color="auto"/>
            </w:tcBorders>
          </w:tcPr>
          <w:p w14:paraId="4019E3AA" w14:textId="6B745A87" w:rsidR="002D630A" w:rsidRPr="002D630A" w:rsidRDefault="002D630A" w:rsidP="00346F77">
            <w:pPr>
              <w:rPr>
                <w:rFonts w:ascii="游ゴシック" w:eastAsia="游ゴシック" w:hAnsi="游ゴシック"/>
                <w:sz w:val="20"/>
                <w:szCs w:val="20"/>
                <w:lang w:eastAsia="ja-JP"/>
              </w:rPr>
            </w:pPr>
            <w:r w:rsidRPr="002D630A">
              <w:rPr>
                <w:rFonts w:ascii="游ゴシック" w:eastAsia="游ゴシック" w:hAnsi="游ゴシック" w:hint="eastAsia"/>
                <w:sz w:val="20"/>
                <w:szCs w:val="20"/>
                <w:lang w:eastAsia="ja-JP"/>
              </w:rPr>
              <w:t>TEL</w:t>
            </w:r>
          </w:p>
        </w:tc>
        <w:tc>
          <w:tcPr>
            <w:tcW w:w="2582" w:type="dxa"/>
            <w:gridSpan w:val="2"/>
            <w:tcBorders>
              <w:top w:val="dotted" w:sz="4" w:space="0" w:color="auto"/>
            </w:tcBorders>
          </w:tcPr>
          <w:p w14:paraId="3C3FBF82" w14:textId="77777777" w:rsidR="002D630A" w:rsidRPr="002D630A" w:rsidRDefault="002D630A" w:rsidP="00346F77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dotted" w:sz="4" w:space="0" w:color="auto"/>
            </w:tcBorders>
          </w:tcPr>
          <w:p w14:paraId="0CFBB48C" w14:textId="77777777" w:rsidR="002D630A" w:rsidRPr="002D630A" w:rsidRDefault="002D630A" w:rsidP="00346F77">
            <w:pPr>
              <w:rPr>
                <w:rFonts w:ascii="游ゴシック" w:eastAsia="游ゴシック" w:hAnsi="游ゴシック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74A2B464" w14:textId="39C8CBD2" w:rsidR="002D630A" w:rsidRPr="002D630A" w:rsidRDefault="002D630A" w:rsidP="00346F77">
            <w:pPr>
              <w:rPr>
                <w:rFonts w:ascii="游ゴシック" w:eastAsia="游ゴシック" w:hAnsi="游ゴシック"/>
                <w:sz w:val="20"/>
                <w:szCs w:val="20"/>
                <w:lang w:eastAsia="ja-JP"/>
              </w:rPr>
            </w:pPr>
            <w:r w:rsidRPr="002D630A">
              <w:rPr>
                <w:rFonts w:ascii="游ゴシック" w:eastAsia="游ゴシック" w:hAnsi="游ゴシック" w:hint="eastAsia"/>
                <w:sz w:val="20"/>
                <w:szCs w:val="20"/>
                <w:lang w:eastAsia="ja-JP"/>
              </w:rPr>
              <w:t>TEL</w:t>
            </w:r>
          </w:p>
        </w:tc>
        <w:tc>
          <w:tcPr>
            <w:tcW w:w="2681" w:type="dxa"/>
            <w:tcBorders>
              <w:top w:val="dotted" w:sz="4" w:space="0" w:color="auto"/>
            </w:tcBorders>
          </w:tcPr>
          <w:p w14:paraId="20EF5C30" w14:textId="77777777" w:rsidR="002D630A" w:rsidRPr="002D630A" w:rsidRDefault="002D630A" w:rsidP="00346F77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79753497" w14:textId="77777777" w:rsidR="00F07964" w:rsidRPr="002D630A" w:rsidRDefault="00F07964" w:rsidP="00486B05">
      <w:pPr>
        <w:spacing w:after="0" w:line="360" w:lineRule="exact"/>
        <w:rPr>
          <w:rFonts w:ascii="游ゴシック" w:eastAsia="游ゴシック" w:hAnsi="游ゴシック"/>
          <w:sz w:val="20"/>
          <w:szCs w:val="20"/>
          <w:lang w:eastAsia="ja-JP"/>
        </w:rPr>
      </w:pPr>
    </w:p>
    <w:p w14:paraId="2D4D2519" w14:textId="7C5F4345" w:rsidR="00346F77" w:rsidRDefault="00346F77" w:rsidP="00486B05">
      <w:pPr>
        <w:spacing w:after="0" w:line="360" w:lineRule="exact"/>
        <w:rPr>
          <w:rFonts w:ascii="游ゴシック" w:eastAsia="游ゴシック" w:hAnsi="游ゴシック"/>
          <w:sz w:val="20"/>
          <w:szCs w:val="20"/>
          <w:lang w:eastAsia="ja-JP"/>
        </w:rPr>
      </w:pPr>
      <w:r w:rsidRPr="002D630A">
        <w:rPr>
          <w:rFonts w:ascii="游ゴシック" w:eastAsia="游ゴシック" w:hAnsi="游ゴシック" w:hint="eastAsia"/>
          <w:sz w:val="20"/>
          <w:szCs w:val="20"/>
          <w:lang w:eastAsia="ja-JP"/>
        </w:rPr>
        <w:t>2.出店希望期間</w:t>
      </w:r>
    </w:p>
    <w:tbl>
      <w:tblPr>
        <w:tblStyle w:val="afe"/>
        <w:tblpPr w:leftFromText="142" w:rightFromText="142" w:vertAnchor="text" w:horzAnchor="margin" w:tblpY="142"/>
        <w:tblW w:w="0" w:type="auto"/>
        <w:tblLook w:val="04A0" w:firstRow="1" w:lastRow="0" w:firstColumn="1" w:lastColumn="0" w:noHBand="0" w:noVBand="1"/>
      </w:tblPr>
      <w:tblGrid>
        <w:gridCol w:w="8630"/>
      </w:tblGrid>
      <w:tr w:rsidR="002D630A" w:rsidRPr="002D630A" w14:paraId="599F7B06" w14:textId="77777777" w:rsidTr="00B86F47">
        <w:trPr>
          <w:trHeight w:val="411"/>
        </w:trPr>
        <w:tc>
          <w:tcPr>
            <w:tcW w:w="8630" w:type="dxa"/>
          </w:tcPr>
          <w:p w14:paraId="18463D04" w14:textId="7F2A7658" w:rsidR="002D630A" w:rsidRPr="002D630A" w:rsidRDefault="002D630A" w:rsidP="006F2094">
            <w:pPr>
              <w:rPr>
                <w:rFonts w:ascii="游ゴシック" w:eastAsia="游ゴシック" w:hAnsi="游ゴシック"/>
                <w:sz w:val="20"/>
                <w:szCs w:val="20"/>
                <w:lang w:eastAsia="ja-JP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  <w:lang w:eastAsia="ja-JP"/>
              </w:rPr>
              <w:t xml:space="preserve">　　　　年　　月　　日　～　　　年　　月　　日</w:t>
            </w:r>
            <w:r w:rsidR="00B86F47">
              <w:rPr>
                <w:rFonts w:ascii="游ゴシック" w:eastAsia="游ゴシック" w:hAnsi="游ゴシック" w:hint="eastAsia"/>
                <w:sz w:val="20"/>
                <w:szCs w:val="20"/>
                <w:lang w:eastAsia="ja-JP"/>
              </w:rPr>
              <w:t xml:space="preserve">　　</w:t>
            </w:r>
          </w:p>
        </w:tc>
      </w:tr>
    </w:tbl>
    <w:p w14:paraId="72FE544E" w14:textId="0D58A11D" w:rsidR="00346F77" w:rsidRPr="002D630A" w:rsidRDefault="00346F77" w:rsidP="00346F77">
      <w:pPr>
        <w:pStyle w:val="ae"/>
        <w:widowControl w:val="0"/>
        <w:numPr>
          <w:ilvl w:val="0"/>
          <w:numId w:val="10"/>
        </w:numPr>
        <w:spacing w:after="0" w:line="240" w:lineRule="auto"/>
        <w:ind w:left="357"/>
        <w:rPr>
          <w:rFonts w:ascii="游ゴシック" w:eastAsia="游ゴシック" w:hAnsi="游ゴシック"/>
          <w:sz w:val="20"/>
          <w:szCs w:val="20"/>
          <w:lang w:eastAsia="ja-JP"/>
        </w:rPr>
      </w:pPr>
      <w:r w:rsidRPr="002D630A">
        <w:rPr>
          <w:rFonts w:ascii="游ゴシック" w:eastAsia="游ゴシック" w:hAnsi="游ゴシック" w:hint="eastAsia"/>
          <w:sz w:val="20"/>
          <w:szCs w:val="20"/>
          <w:lang w:eastAsia="ja-JP"/>
        </w:rPr>
        <w:t>一週間単位で</w:t>
      </w:r>
      <w:r w:rsidR="006C02B6">
        <w:rPr>
          <w:rFonts w:ascii="游ゴシック" w:eastAsia="游ゴシック" w:hAnsi="游ゴシック" w:hint="eastAsia"/>
          <w:sz w:val="20"/>
          <w:szCs w:val="20"/>
          <w:lang w:eastAsia="ja-JP"/>
        </w:rPr>
        <w:t>２週間まで</w:t>
      </w:r>
      <w:r w:rsidRPr="002D630A">
        <w:rPr>
          <w:rFonts w:ascii="游ゴシック" w:eastAsia="游ゴシック" w:hAnsi="游ゴシック" w:hint="eastAsia"/>
          <w:sz w:val="20"/>
          <w:szCs w:val="20"/>
          <w:lang w:eastAsia="ja-JP"/>
        </w:rPr>
        <w:t>申し込みできます。</w:t>
      </w:r>
      <w:r w:rsidR="00B86F47">
        <w:rPr>
          <w:rFonts w:ascii="游ゴシック" w:eastAsia="游ゴシック" w:hAnsi="游ゴシック" w:hint="eastAsia"/>
          <w:sz w:val="20"/>
          <w:szCs w:val="20"/>
          <w:lang w:eastAsia="ja-JP"/>
        </w:rPr>
        <w:t>（別紙日程を参考にしてください）</w:t>
      </w:r>
    </w:p>
    <w:p w14:paraId="21F528DA" w14:textId="77777777" w:rsidR="00346F77" w:rsidRPr="002D630A" w:rsidRDefault="00346F77" w:rsidP="00346F77">
      <w:pPr>
        <w:pStyle w:val="ae"/>
        <w:widowControl w:val="0"/>
        <w:numPr>
          <w:ilvl w:val="0"/>
          <w:numId w:val="10"/>
        </w:numPr>
        <w:spacing w:after="0" w:line="240" w:lineRule="auto"/>
        <w:ind w:left="357"/>
        <w:rPr>
          <w:rFonts w:ascii="游ゴシック" w:eastAsia="游ゴシック" w:hAnsi="游ゴシック"/>
          <w:sz w:val="20"/>
          <w:szCs w:val="20"/>
          <w:lang w:eastAsia="ja-JP"/>
        </w:rPr>
      </w:pPr>
      <w:r w:rsidRPr="002D630A">
        <w:rPr>
          <w:rFonts w:ascii="游ゴシック" w:eastAsia="游ゴシック" w:hAnsi="游ゴシック" w:hint="eastAsia"/>
          <w:sz w:val="20"/>
          <w:szCs w:val="20"/>
          <w:lang w:eastAsia="ja-JP"/>
        </w:rPr>
        <w:t>募集期間は、令和７年11月27日（木）～　令和8年5月5日（火）まで</w:t>
      </w:r>
      <w:r w:rsidRPr="002D630A">
        <w:rPr>
          <w:rFonts w:ascii="游ゴシック" w:eastAsia="游ゴシック" w:hAnsi="游ゴシック"/>
          <w:sz w:val="20"/>
          <w:szCs w:val="20"/>
          <w:lang w:eastAsia="ja-JP"/>
        </w:rPr>
        <w:br/>
      </w:r>
      <w:r w:rsidRPr="002D630A">
        <w:rPr>
          <w:rFonts w:ascii="游ゴシック" w:eastAsia="游ゴシック" w:hAnsi="游ゴシック" w:hint="eastAsia"/>
          <w:sz w:val="20"/>
          <w:szCs w:val="20"/>
          <w:lang w:eastAsia="ja-JP"/>
        </w:rPr>
        <w:t>※原則、木曜日から火曜日を予定しています。</w:t>
      </w:r>
    </w:p>
    <w:p w14:paraId="06C19EE3" w14:textId="7F68F60B" w:rsidR="00346F77" w:rsidRPr="002D630A" w:rsidRDefault="00346F77" w:rsidP="002D630A">
      <w:pPr>
        <w:pStyle w:val="ae"/>
        <w:widowControl w:val="0"/>
        <w:spacing w:line="240" w:lineRule="auto"/>
        <w:ind w:left="357"/>
        <w:rPr>
          <w:rFonts w:ascii="游ゴシック" w:eastAsia="游ゴシック" w:hAnsi="游ゴシック"/>
          <w:sz w:val="20"/>
          <w:szCs w:val="20"/>
          <w:lang w:eastAsia="ja-JP"/>
        </w:rPr>
      </w:pPr>
      <w:r w:rsidRPr="002D630A">
        <w:rPr>
          <w:rFonts w:ascii="游ゴシック" w:eastAsia="游ゴシック" w:hAnsi="游ゴシック" w:hint="eastAsia"/>
          <w:sz w:val="20"/>
          <w:szCs w:val="20"/>
          <w:lang w:eastAsia="ja-JP"/>
        </w:rPr>
        <w:t>※水曜日は店舗入れ替えで休業とします。2週連続営業される場合は、入れ替えのない水曜日も営業できます。</w:t>
      </w:r>
    </w:p>
    <w:p w14:paraId="0A356CCA" w14:textId="30B8B76F" w:rsidR="00346F77" w:rsidRPr="002D630A" w:rsidRDefault="00346F77" w:rsidP="00486B05">
      <w:pPr>
        <w:spacing w:after="0" w:line="360" w:lineRule="exact"/>
        <w:rPr>
          <w:rFonts w:ascii="游ゴシック" w:eastAsia="游ゴシック" w:hAnsi="游ゴシック"/>
          <w:sz w:val="20"/>
          <w:szCs w:val="20"/>
          <w:lang w:eastAsia="ja-JP"/>
        </w:rPr>
      </w:pPr>
      <w:r w:rsidRPr="002D630A">
        <w:rPr>
          <w:rFonts w:ascii="游ゴシック" w:eastAsia="游ゴシック" w:hAnsi="游ゴシック" w:hint="eastAsia"/>
          <w:sz w:val="20"/>
          <w:szCs w:val="20"/>
          <w:lang w:eastAsia="ja-JP"/>
        </w:rPr>
        <w:t>3.出店内容</w:t>
      </w:r>
    </w:p>
    <w:tbl>
      <w:tblPr>
        <w:tblStyle w:val="afe"/>
        <w:tblpPr w:leftFromText="142" w:rightFromText="142" w:vertAnchor="text" w:horzAnchor="margin" w:tblpY="142"/>
        <w:tblW w:w="0" w:type="auto"/>
        <w:tblLook w:val="04A0" w:firstRow="1" w:lastRow="0" w:firstColumn="1" w:lastColumn="0" w:noHBand="0" w:noVBand="1"/>
      </w:tblPr>
      <w:tblGrid>
        <w:gridCol w:w="2157"/>
        <w:gridCol w:w="2374"/>
        <w:gridCol w:w="1941"/>
        <w:gridCol w:w="2158"/>
      </w:tblGrid>
      <w:tr w:rsidR="00741A68" w:rsidRPr="002D630A" w14:paraId="24DE32EE" w14:textId="77777777" w:rsidTr="006C02B6">
        <w:trPr>
          <w:trHeight w:val="841"/>
        </w:trPr>
        <w:tc>
          <w:tcPr>
            <w:tcW w:w="8630" w:type="dxa"/>
            <w:gridSpan w:val="4"/>
          </w:tcPr>
          <w:p w14:paraId="282B6C15" w14:textId="77777777" w:rsidR="00741A68" w:rsidRPr="002D630A" w:rsidRDefault="00741A68" w:rsidP="00741A68">
            <w:pPr>
              <w:rPr>
                <w:rFonts w:ascii="游ゴシック" w:eastAsia="游ゴシック" w:hAnsi="游ゴシック"/>
                <w:sz w:val="20"/>
                <w:szCs w:val="20"/>
                <w:lang w:eastAsia="ja-JP"/>
              </w:rPr>
            </w:pPr>
            <w:r w:rsidRPr="002D630A">
              <w:rPr>
                <w:rFonts w:ascii="游ゴシック" w:eastAsia="游ゴシック" w:hAnsi="游ゴシック" w:hint="eastAsia"/>
                <w:sz w:val="20"/>
                <w:szCs w:val="20"/>
                <w:lang w:eastAsia="ja-JP"/>
              </w:rPr>
              <w:t>出店内容・販売品目（取り扱い品目、提供サービスの概要）</w:t>
            </w:r>
          </w:p>
        </w:tc>
      </w:tr>
      <w:tr w:rsidR="00741A68" w:rsidRPr="002D630A" w14:paraId="4714A186" w14:textId="77777777" w:rsidTr="00741A68">
        <w:tc>
          <w:tcPr>
            <w:tcW w:w="2157" w:type="dxa"/>
            <w:vMerge w:val="restart"/>
            <w:vAlign w:val="center"/>
          </w:tcPr>
          <w:p w14:paraId="7B548B01" w14:textId="77777777" w:rsidR="00741A68" w:rsidRPr="002D630A" w:rsidRDefault="00741A68" w:rsidP="00741A68">
            <w:pPr>
              <w:rPr>
                <w:rFonts w:ascii="游ゴシック" w:eastAsia="游ゴシック" w:hAnsi="游ゴシック"/>
                <w:sz w:val="20"/>
                <w:szCs w:val="20"/>
                <w:lang w:eastAsia="ja-JP"/>
              </w:rPr>
            </w:pPr>
            <w:r w:rsidRPr="002D630A">
              <w:rPr>
                <w:rFonts w:ascii="游ゴシック" w:eastAsia="游ゴシック" w:hAnsi="游ゴシック" w:hint="eastAsia"/>
                <w:sz w:val="20"/>
                <w:szCs w:val="20"/>
                <w:lang w:eastAsia="ja-JP"/>
              </w:rPr>
              <w:t>使用予定電気設備</w:t>
            </w:r>
          </w:p>
        </w:tc>
        <w:tc>
          <w:tcPr>
            <w:tcW w:w="2374" w:type="dxa"/>
          </w:tcPr>
          <w:p w14:paraId="7565AE8E" w14:textId="77777777" w:rsidR="00741A68" w:rsidRPr="002D630A" w:rsidRDefault="00741A68" w:rsidP="00741A68">
            <w:pPr>
              <w:jc w:val="center"/>
              <w:rPr>
                <w:rFonts w:ascii="游ゴシック" w:eastAsia="游ゴシック" w:hAnsi="游ゴシック"/>
                <w:sz w:val="20"/>
                <w:szCs w:val="20"/>
                <w:lang w:eastAsia="ja-JP"/>
              </w:rPr>
            </w:pPr>
            <w:r w:rsidRPr="002D630A">
              <w:rPr>
                <w:rFonts w:ascii="游ゴシック" w:eastAsia="游ゴシック" w:hAnsi="游ゴシック" w:hint="eastAsia"/>
                <w:sz w:val="20"/>
                <w:szCs w:val="20"/>
                <w:lang w:eastAsia="ja-JP"/>
              </w:rPr>
              <w:t>設備名称</w:t>
            </w:r>
          </w:p>
        </w:tc>
        <w:tc>
          <w:tcPr>
            <w:tcW w:w="1941" w:type="dxa"/>
          </w:tcPr>
          <w:p w14:paraId="58E66DE7" w14:textId="77777777" w:rsidR="00741A68" w:rsidRPr="002D630A" w:rsidRDefault="00741A68" w:rsidP="00741A68">
            <w:pPr>
              <w:jc w:val="center"/>
              <w:rPr>
                <w:rFonts w:ascii="游ゴシック" w:eastAsia="游ゴシック" w:hAnsi="游ゴシック"/>
                <w:sz w:val="20"/>
                <w:szCs w:val="20"/>
                <w:lang w:eastAsia="ja-JP"/>
              </w:rPr>
            </w:pPr>
            <w:r w:rsidRPr="002D630A">
              <w:rPr>
                <w:rFonts w:ascii="游ゴシック" w:eastAsia="游ゴシック" w:hAnsi="游ゴシック" w:hint="eastAsia"/>
                <w:sz w:val="20"/>
                <w:szCs w:val="20"/>
                <w:lang w:eastAsia="ja-JP"/>
              </w:rPr>
              <w:t>消費電力（Kｗ）</w:t>
            </w:r>
          </w:p>
        </w:tc>
        <w:tc>
          <w:tcPr>
            <w:tcW w:w="2158" w:type="dxa"/>
          </w:tcPr>
          <w:p w14:paraId="1B131B8D" w14:textId="77777777" w:rsidR="00741A68" w:rsidRPr="002D630A" w:rsidRDefault="00741A68" w:rsidP="00741A68">
            <w:pPr>
              <w:jc w:val="center"/>
              <w:rPr>
                <w:rFonts w:ascii="游ゴシック" w:eastAsia="游ゴシック" w:hAnsi="游ゴシック"/>
                <w:sz w:val="20"/>
                <w:szCs w:val="20"/>
                <w:lang w:eastAsia="ja-JP"/>
              </w:rPr>
            </w:pPr>
            <w:r w:rsidRPr="002D630A">
              <w:rPr>
                <w:rFonts w:ascii="游ゴシック" w:eastAsia="游ゴシック" w:hAnsi="游ゴシック" w:hint="eastAsia"/>
                <w:sz w:val="20"/>
                <w:szCs w:val="20"/>
                <w:lang w:eastAsia="ja-JP"/>
              </w:rPr>
              <w:t>備考</w:t>
            </w:r>
          </w:p>
        </w:tc>
      </w:tr>
      <w:tr w:rsidR="00741A68" w:rsidRPr="002D630A" w14:paraId="56C3616E" w14:textId="77777777" w:rsidTr="00346F77">
        <w:trPr>
          <w:trHeight w:val="609"/>
        </w:trPr>
        <w:tc>
          <w:tcPr>
            <w:tcW w:w="2157" w:type="dxa"/>
            <w:vMerge/>
          </w:tcPr>
          <w:p w14:paraId="7D857F72" w14:textId="77777777" w:rsidR="00741A68" w:rsidRPr="002D630A" w:rsidRDefault="00741A68" w:rsidP="00741A68">
            <w:pPr>
              <w:rPr>
                <w:rFonts w:ascii="游ゴシック" w:eastAsia="游ゴシック" w:hAnsi="游ゴシック"/>
                <w:sz w:val="20"/>
                <w:szCs w:val="20"/>
                <w:lang w:eastAsia="ja-JP"/>
              </w:rPr>
            </w:pPr>
          </w:p>
        </w:tc>
        <w:tc>
          <w:tcPr>
            <w:tcW w:w="2374" w:type="dxa"/>
          </w:tcPr>
          <w:p w14:paraId="05773C97" w14:textId="77777777" w:rsidR="00741A68" w:rsidRPr="002D630A" w:rsidRDefault="00741A68" w:rsidP="00741A68">
            <w:pPr>
              <w:rPr>
                <w:rFonts w:ascii="游ゴシック" w:eastAsia="游ゴシック" w:hAnsi="游ゴシック"/>
                <w:sz w:val="20"/>
                <w:szCs w:val="20"/>
                <w:lang w:eastAsia="ja-JP"/>
              </w:rPr>
            </w:pPr>
          </w:p>
        </w:tc>
        <w:tc>
          <w:tcPr>
            <w:tcW w:w="1941" w:type="dxa"/>
          </w:tcPr>
          <w:p w14:paraId="4A5C3037" w14:textId="77777777" w:rsidR="00741A68" w:rsidRPr="002D630A" w:rsidRDefault="00741A68" w:rsidP="00741A68">
            <w:pPr>
              <w:rPr>
                <w:rFonts w:ascii="游ゴシック" w:eastAsia="游ゴシック" w:hAnsi="游ゴシック"/>
                <w:sz w:val="20"/>
                <w:szCs w:val="20"/>
                <w:lang w:eastAsia="ja-JP"/>
              </w:rPr>
            </w:pPr>
          </w:p>
        </w:tc>
        <w:tc>
          <w:tcPr>
            <w:tcW w:w="2158" w:type="dxa"/>
          </w:tcPr>
          <w:p w14:paraId="4DB29322" w14:textId="77777777" w:rsidR="00741A68" w:rsidRPr="002D630A" w:rsidRDefault="00741A68" w:rsidP="00741A68">
            <w:pPr>
              <w:rPr>
                <w:rFonts w:ascii="游ゴシック" w:eastAsia="游ゴシック" w:hAnsi="游ゴシック"/>
                <w:sz w:val="20"/>
                <w:szCs w:val="20"/>
                <w:lang w:eastAsia="ja-JP"/>
              </w:rPr>
            </w:pPr>
          </w:p>
        </w:tc>
      </w:tr>
    </w:tbl>
    <w:p w14:paraId="10DF4153" w14:textId="77777777" w:rsidR="00741A68" w:rsidRPr="002D630A" w:rsidRDefault="00741A68" w:rsidP="00486B05">
      <w:pPr>
        <w:spacing w:after="0" w:line="360" w:lineRule="exact"/>
        <w:rPr>
          <w:rFonts w:ascii="游ゴシック" w:eastAsia="游ゴシック" w:hAnsi="游ゴシック"/>
          <w:sz w:val="20"/>
          <w:szCs w:val="20"/>
          <w:lang w:eastAsia="ja-JP"/>
        </w:rPr>
      </w:pPr>
    </w:p>
    <w:p w14:paraId="4909CD25" w14:textId="45F0764F" w:rsidR="0062303F" w:rsidRDefault="002E7D2E" w:rsidP="00806B52">
      <w:pPr>
        <w:rPr>
          <w:rFonts w:ascii="游ゴシック" w:eastAsia="游ゴシック" w:hAnsi="游ゴシック"/>
          <w:sz w:val="20"/>
          <w:szCs w:val="20"/>
          <w:lang w:eastAsia="ja-JP"/>
        </w:rPr>
      </w:pPr>
      <w:r w:rsidRPr="002D630A">
        <w:rPr>
          <w:rFonts w:ascii="游ゴシック" w:eastAsia="游ゴシック" w:hAnsi="游ゴシック"/>
          <w:sz w:val="20"/>
          <w:szCs w:val="20"/>
          <w:lang w:eastAsia="ja-JP"/>
        </w:rPr>
        <w:t>【提出先】株式会社まちなかラボ</w:t>
      </w:r>
      <w:r w:rsidRPr="002D630A">
        <w:rPr>
          <w:rFonts w:ascii="游ゴシック" w:eastAsia="游ゴシック" w:hAnsi="游ゴシック"/>
          <w:sz w:val="20"/>
          <w:szCs w:val="20"/>
          <w:lang w:eastAsia="ja-JP"/>
        </w:rPr>
        <w:br/>
        <w:t>〒508-0033 岐阜県中津川市</w:t>
      </w:r>
      <w:r w:rsidR="00741A68" w:rsidRPr="002D630A">
        <w:rPr>
          <w:rFonts w:ascii="游ゴシック" w:eastAsia="游ゴシック" w:hAnsi="游ゴシック" w:hint="eastAsia"/>
          <w:sz w:val="20"/>
          <w:szCs w:val="20"/>
          <w:lang w:eastAsia="ja-JP"/>
        </w:rPr>
        <w:t>新町2-29</w:t>
      </w:r>
      <w:r w:rsidRPr="002D630A">
        <w:rPr>
          <w:rFonts w:ascii="游ゴシック" w:eastAsia="游ゴシック" w:hAnsi="游ゴシック"/>
          <w:sz w:val="20"/>
          <w:szCs w:val="20"/>
          <w:lang w:eastAsia="ja-JP"/>
        </w:rPr>
        <w:br/>
        <w:t>TEL：0573-67-7011</w:t>
      </w:r>
      <w:r w:rsidRPr="002D630A">
        <w:rPr>
          <w:rFonts w:ascii="游ゴシック" w:eastAsia="游ゴシック" w:hAnsi="游ゴシック"/>
          <w:sz w:val="20"/>
          <w:szCs w:val="20"/>
          <w:lang w:eastAsia="ja-JP"/>
        </w:rPr>
        <w:br/>
        <w:t>メール：</w:t>
      </w:r>
      <w:hyperlink r:id="rId8" w:history="1">
        <w:r w:rsidR="006C02B6" w:rsidRPr="00925214">
          <w:rPr>
            <w:rStyle w:val="aff"/>
            <w:rFonts w:ascii="游ゴシック" w:eastAsia="游ゴシック" w:hAnsi="游ゴシック"/>
            <w:sz w:val="20"/>
            <w:szCs w:val="20"/>
            <w:lang w:eastAsia="ja-JP"/>
          </w:rPr>
          <w:t>info@machinakalabo.co.jp</w:t>
        </w:r>
      </w:hyperlink>
    </w:p>
    <w:p w14:paraId="2E2E7D8C" w14:textId="5341AB05" w:rsidR="006C02B6" w:rsidRPr="006C02B6" w:rsidRDefault="006C02B6" w:rsidP="00806B52">
      <w:pPr>
        <w:rPr>
          <w:rFonts w:ascii="游ゴシック" w:eastAsia="游ゴシック" w:hAnsi="游ゴシック" w:hint="eastAsia"/>
          <w:sz w:val="20"/>
          <w:szCs w:val="20"/>
          <w:lang w:eastAsia="ja-JP"/>
        </w:rPr>
      </w:pPr>
      <w:r>
        <w:rPr>
          <w:rFonts w:ascii="游ゴシック" w:eastAsia="游ゴシック" w:hAnsi="游ゴシック" w:hint="eastAsia"/>
          <w:sz w:val="20"/>
          <w:szCs w:val="20"/>
          <w:lang w:eastAsia="ja-JP"/>
        </w:rPr>
        <w:t>※不明な点等ございましたら、メール本文またはお電話にてお問合せ下さい。</w:t>
      </w:r>
    </w:p>
    <w:sectPr w:rsidR="006C02B6" w:rsidRPr="006C02B6" w:rsidSect="002E7D2E">
      <w:pgSz w:w="12240" w:h="15840"/>
      <w:pgMar w:top="993" w:right="1800" w:bottom="99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5EE37" w14:textId="77777777" w:rsidR="00311E53" w:rsidRDefault="00311E53" w:rsidP="00311E53">
      <w:pPr>
        <w:spacing w:after="0" w:line="240" w:lineRule="auto"/>
      </w:pPr>
      <w:r>
        <w:separator/>
      </w:r>
    </w:p>
  </w:endnote>
  <w:endnote w:type="continuationSeparator" w:id="0">
    <w:p w14:paraId="146A53EE" w14:textId="77777777" w:rsidR="00311E53" w:rsidRDefault="00311E53" w:rsidP="0031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697A2" w14:textId="77777777" w:rsidR="00311E53" w:rsidRDefault="00311E53" w:rsidP="00311E53">
      <w:pPr>
        <w:spacing w:after="0" w:line="240" w:lineRule="auto"/>
      </w:pPr>
      <w:r>
        <w:separator/>
      </w:r>
    </w:p>
  </w:footnote>
  <w:footnote w:type="continuationSeparator" w:id="0">
    <w:p w14:paraId="5492169C" w14:textId="77777777" w:rsidR="00311E53" w:rsidRDefault="00311E53" w:rsidP="00311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B8300A"/>
    <w:multiLevelType w:val="hybridMultilevel"/>
    <w:tmpl w:val="454AB292"/>
    <w:lvl w:ilvl="0" w:tplc="E008272C">
      <w:start w:val="2"/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03590544">
    <w:abstractNumId w:val="8"/>
  </w:num>
  <w:num w:numId="2" w16cid:durableId="1413773829">
    <w:abstractNumId w:val="6"/>
  </w:num>
  <w:num w:numId="3" w16cid:durableId="260651321">
    <w:abstractNumId w:val="5"/>
  </w:num>
  <w:num w:numId="4" w16cid:durableId="598414277">
    <w:abstractNumId w:val="4"/>
  </w:num>
  <w:num w:numId="5" w16cid:durableId="837691709">
    <w:abstractNumId w:val="7"/>
  </w:num>
  <w:num w:numId="6" w16cid:durableId="2042630152">
    <w:abstractNumId w:val="3"/>
  </w:num>
  <w:num w:numId="7" w16cid:durableId="469515718">
    <w:abstractNumId w:val="2"/>
  </w:num>
  <w:num w:numId="8" w16cid:durableId="846599743">
    <w:abstractNumId w:val="1"/>
  </w:num>
  <w:num w:numId="9" w16cid:durableId="6716079">
    <w:abstractNumId w:val="0"/>
  </w:num>
  <w:num w:numId="10" w16cid:durableId="17276098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242D"/>
    <w:rsid w:val="0006063C"/>
    <w:rsid w:val="000C2FCC"/>
    <w:rsid w:val="001207EE"/>
    <w:rsid w:val="0015074B"/>
    <w:rsid w:val="0029639D"/>
    <w:rsid w:val="002A7511"/>
    <w:rsid w:val="002D630A"/>
    <w:rsid w:val="002E7D2E"/>
    <w:rsid w:val="00311E53"/>
    <w:rsid w:val="00326F90"/>
    <w:rsid w:val="00346F77"/>
    <w:rsid w:val="00486B05"/>
    <w:rsid w:val="004F545C"/>
    <w:rsid w:val="0062303F"/>
    <w:rsid w:val="006C02B6"/>
    <w:rsid w:val="00741A68"/>
    <w:rsid w:val="007D5FDC"/>
    <w:rsid w:val="007E524E"/>
    <w:rsid w:val="00806B52"/>
    <w:rsid w:val="00874B3B"/>
    <w:rsid w:val="0090787E"/>
    <w:rsid w:val="009E45E6"/>
    <w:rsid w:val="00AA1D8D"/>
    <w:rsid w:val="00AD3907"/>
    <w:rsid w:val="00B47730"/>
    <w:rsid w:val="00B86F47"/>
    <w:rsid w:val="00B93460"/>
    <w:rsid w:val="00BB3BCA"/>
    <w:rsid w:val="00C04D66"/>
    <w:rsid w:val="00CB0664"/>
    <w:rsid w:val="00CD3BA0"/>
    <w:rsid w:val="00E23B27"/>
    <w:rsid w:val="00F07964"/>
    <w:rsid w:val="00FB1C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1E9A45"/>
  <w14:defaultImageDpi w14:val="300"/>
  <w15:docId w15:val="{A0D72B10-DF95-47F1-9DA0-9782D307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Hyperlink"/>
    <w:basedOn w:val="a2"/>
    <w:uiPriority w:val="99"/>
    <w:unhideWhenUsed/>
    <w:rsid w:val="006C02B6"/>
    <w:rPr>
      <w:color w:val="0000FF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6C0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chinakalabo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まちなかラボ02</cp:lastModifiedBy>
  <cp:revision>3</cp:revision>
  <dcterms:created xsi:type="dcterms:W3CDTF">2025-09-30T01:27:00Z</dcterms:created>
  <dcterms:modified xsi:type="dcterms:W3CDTF">2025-10-10T01:16:00Z</dcterms:modified>
  <cp:category/>
</cp:coreProperties>
</file>